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حل المسألة بالتفصيل</w:t>
      </w:r>
    </w:p>
    <w:p>
      <w:r>
        <w:t>الشكل التالي يمثل الدائرة الكهربائية المستخدمة في المسألة:</w:t>
      </w:r>
    </w:p>
    <w:p>
      <w:pPr>
        <w:pStyle w:val="Heading2"/>
      </w:pPr>
      <w:r>
        <w:t>تحليل العقدة عند V1</w:t>
      </w:r>
    </w:p>
    <w:p>
      <w:r>
        <w:t>المعادلة عند العقدة V1:</w:t>
      </w:r>
    </w:p>
    <w:p>
      <w:r>
        <w:t>V1 - 110 + (V1 - V2)/15 + (V1 - 0)/5 = 0</w:t>
      </w:r>
    </w:p>
    <w:p>
      <w:r>
        <w:t>بتوحيد المقامات:</w:t>
      </w:r>
    </w:p>
    <w:p>
      <w:r>
        <w:t>V1 - 110 + 3V1 - 3V2 - 1.5V1 = 0</w:t>
      </w:r>
    </w:p>
    <w:p>
      <w:r>
        <w:t>بترتيب الحدود:</w:t>
      </w:r>
    </w:p>
    <w:p>
      <w:r>
        <w:t>53.5V1 - 3V2 = 275  ----&gt;  (1)</w:t>
      </w:r>
    </w:p>
    <w:p>
      <w:pPr>
        <w:pStyle w:val="Heading2"/>
      </w:pPr>
      <w:r>
        <w:t>تحليل العقدة عند V2</w:t>
      </w:r>
    </w:p>
    <w:p>
      <w:r>
        <w:t>المعادلة عند العقدة V2:</w:t>
      </w:r>
    </w:p>
    <w:p>
      <w:r>
        <w:t>V2 - V1 + V2 + 3I2 = 0</w:t>
      </w:r>
    </w:p>
    <w:p>
      <w:r>
        <w:t>8V2 - 8V1 + 5V2 + 15I0 = 0</w:t>
      </w:r>
    </w:p>
    <w:p>
      <w:r>
        <w:t>حيث I0 = (V2 - V1)/8</w:t>
      </w:r>
    </w:p>
    <w:p>
      <w:r>
        <w:t>بالتعويض:</w:t>
      </w:r>
    </w:p>
    <w:p>
      <w:r>
        <w:t>-9.825V1 + 4.825V2 = 0  ----&gt;  (2)</w:t>
      </w:r>
    </w:p>
    <w:p>
      <w:r>
        <w:t>بحل المعادلتين (1) و (2) نحصل على:</w:t>
      </w:r>
    </w:p>
    <w:p>
      <w:r>
        <w:t>V1 = 78.98 V</w:t>
      </w:r>
    </w:p>
    <w:p>
      <w:r>
        <w:t>V2 = 52.93 V</w:t>
      </w:r>
    </w:p>
    <w:p>
      <w:pPr>
        <w:pStyle w:val="Heading2"/>
      </w:pPr>
      <w:r>
        <w:t>حساب Vth</w:t>
      </w:r>
    </w:p>
    <w:p>
      <w:r>
        <w:t>Vth = V2</w:t>
      </w:r>
    </w:p>
    <w:p>
      <w:pPr>
        <w:pStyle w:val="Heading2"/>
      </w:pPr>
      <w:r>
        <w:t>حساب Rth</w:t>
      </w:r>
    </w:p>
    <w:p>
      <w:r>
        <w:t>Rth = 4Ω</w:t>
      </w:r>
    </w:p>
    <w:p>
      <w:pPr>
        <w:pStyle w:val="Heading2"/>
      </w:pPr>
      <w:r>
        <w:t>حساب الطاقة القصوى</w:t>
      </w:r>
    </w:p>
    <w:p>
      <w:r>
        <w:t>Pmax = (Vth^2) / (4 * Rth)</w:t>
      </w:r>
    </w:p>
    <w:p>
      <w:r>
        <w:t>Pmax = (55)^2 / (4 * 4) = 189.06W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